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0FF6" w14:textId="56B6FCB0" w:rsidR="00452893" w:rsidRDefault="00AE3002" w:rsidP="00B675CE">
      <w:pPr>
        <w:spacing w:line="260" w:lineRule="exact"/>
        <w:rPr>
          <w:b/>
          <w:sz w:val="24"/>
          <w:szCs w:val="21"/>
          <w:lang w:eastAsia="ja-JP"/>
        </w:rPr>
      </w:pPr>
      <w:r w:rsidRPr="00745296">
        <w:rPr>
          <w:b/>
          <w:sz w:val="24"/>
          <w:szCs w:val="21"/>
          <w:lang w:eastAsia="ja-JP"/>
        </w:rPr>
        <w:t>（別紙）</w:t>
      </w:r>
      <w:r w:rsidR="00513031">
        <w:rPr>
          <w:rFonts w:hint="eastAsia"/>
          <w:b/>
          <w:sz w:val="24"/>
          <w:szCs w:val="21"/>
          <w:lang w:eastAsia="ja-JP"/>
        </w:rPr>
        <w:t>「熊本地震から10年―合唱でつながる祈念コンサート」</w:t>
      </w:r>
      <w:r w:rsidRPr="00745296">
        <w:rPr>
          <w:b/>
          <w:sz w:val="24"/>
          <w:szCs w:val="21"/>
          <w:lang w:eastAsia="ja-JP"/>
        </w:rPr>
        <w:t>協賛・広告 申込書</w:t>
      </w:r>
    </w:p>
    <w:p w14:paraId="7B846245" w14:textId="5304F230" w:rsidR="006C12AF" w:rsidRPr="00E3117A" w:rsidRDefault="006C12AF" w:rsidP="00B675CE">
      <w:pPr>
        <w:spacing w:line="260" w:lineRule="exact"/>
        <w:rPr>
          <w:b/>
          <w:lang w:eastAsia="ja-JP"/>
        </w:rPr>
      </w:pPr>
      <w:r>
        <w:rPr>
          <w:rFonts w:hint="eastAsia"/>
          <w:b/>
          <w:sz w:val="24"/>
          <w:szCs w:val="21"/>
          <w:lang w:eastAsia="ja-JP"/>
        </w:rPr>
        <w:t xml:space="preserve">　　　　　　　　</w:t>
      </w:r>
    </w:p>
    <w:p w14:paraId="645746E7" w14:textId="1456B1B0" w:rsidR="00581E3E" w:rsidRPr="00E3117A" w:rsidRDefault="006C12AF" w:rsidP="00581E3E">
      <w:pPr>
        <w:spacing w:line="260" w:lineRule="exact"/>
        <w:rPr>
          <w:bCs/>
          <w:u w:val="dotted"/>
          <w:lang w:eastAsia="ja-JP"/>
        </w:rPr>
      </w:pPr>
      <w:r w:rsidRPr="00E3117A">
        <w:rPr>
          <w:rFonts w:hint="eastAsia"/>
          <w:b/>
          <w:lang w:eastAsia="ja-JP"/>
        </w:rPr>
        <w:t xml:space="preserve">　　　　　　　　　　　　　</w:t>
      </w:r>
      <w:r w:rsidR="00E3117A">
        <w:rPr>
          <w:rFonts w:hint="eastAsia"/>
          <w:b/>
          <w:lang w:eastAsia="ja-JP"/>
        </w:rPr>
        <w:t xml:space="preserve">　</w:t>
      </w:r>
      <w:r w:rsidRPr="00E3117A">
        <w:rPr>
          <w:rFonts w:hint="eastAsia"/>
          <w:b/>
          <w:lang w:eastAsia="ja-JP"/>
        </w:rPr>
        <w:t xml:space="preserve">　　</w:t>
      </w:r>
      <w:r w:rsidR="00E3117A" w:rsidRPr="00E3117A">
        <w:rPr>
          <w:rFonts w:hint="eastAsia"/>
          <w:b/>
          <w:lang w:eastAsia="ja-JP"/>
        </w:rPr>
        <w:t xml:space="preserve">　</w:t>
      </w:r>
      <w:r w:rsidR="00362507" w:rsidRPr="008623E9">
        <w:rPr>
          <w:rFonts w:hint="eastAsia"/>
          <w:bCs/>
          <w:u w:val="dotted"/>
          <w:lang w:eastAsia="ja-JP"/>
        </w:rPr>
        <w:t>住</w:t>
      </w:r>
      <w:r w:rsidR="00581E3E" w:rsidRPr="008623E9">
        <w:rPr>
          <w:rFonts w:hint="eastAsia"/>
          <w:bCs/>
          <w:u w:val="dotted"/>
          <w:lang w:eastAsia="ja-JP"/>
        </w:rPr>
        <w:t xml:space="preserve">　</w:t>
      </w:r>
      <w:r w:rsidR="00362507" w:rsidRPr="008623E9">
        <w:rPr>
          <w:rFonts w:hint="eastAsia"/>
          <w:bCs/>
          <w:u w:val="dotted"/>
          <w:lang w:eastAsia="ja-JP"/>
        </w:rPr>
        <w:t>所</w:t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</w:p>
    <w:p w14:paraId="6B73995B" w14:textId="2FB85CA9" w:rsidR="00362507" w:rsidRPr="008623E9" w:rsidRDefault="005228B9" w:rsidP="00E3117A">
      <w:pPr>
        <w:spacing w:line="260" w:lineRule="exact"/>
        <w:ind w:firstLineChars="1700" w:firstLine="3740"/>
        <w:rPr>
          <w:bCs/>
          <w:u w:val="dotted"/>
          <w:lang w:eastAsia="ja-JP"/>
        </w:rPr>
      </w:pPr>
      <w:r>
        <w:rPr>
          <w:rFonts w:hint="eastAsia"/>
          <w:bCs/>
          <w:u w:val="dotted"/>
          <w:lang w:eastAsia="ja-JP"/>
        </w:rPr>
        <w:t>企業・団体</w:t>
      </w:r>
      <w:r w:rsidR="00581E3E" w:rsidRPr="008623E9">
        <w:rPr>
          <w:rFonts w:hint="eastAsia"/>
          <w:bCs/>
          <w:u w:val="dotted"/>
          <w:lang w:eastAsia="ja-JP"/>
        </w:rPr>
        <w:t>名</w:t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</w:p>
    <w:p w14:paraId="36789DAA" w14:textId="32D0C87C" w:rsidR="00581E3E" w:rsidRPr="00E3117A" w:rsidRDefault="00581E3E" w:rsidP="00E3117A">
      <w:pPr>
        <w:spacing w:line="260" w:lineRule="exact"/>
        <w:ind w:firstLineChars="1700" w:firstLine="3740"/>
        <w:rPr>
          <w:b/>
          <w:lang w:eastAsia="ja-JP"/>
        </w:rPr>
      </w:pPr>
      <w:r w:rsidRPr="008623E9">
        <w:rPr>
          <w:rFonts w:hint="eastAsia"/>
          <w:bCs/>
          <w:u w:val="dotted"/>
          <w:lang w:eastAsia="ja-JP"/>
        </w:rPr>
        <w:t>代表者名</w:t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="008623E9">
        <w:rPr>
          <w:bCs/>
          <w:u w:val="dotted"/>
          <w:lang w:eastAsia="ja-JP"/>
        </w:rPr>
        <w:tab/>
      </w:r>
      <w:r w:rsidRPr="008623E9">
        <w:rPr>
          <w:rFonts w:hint="eastAsia"/>
          <w:bCs/>
          <w:u w:val="dotted"/>
          <w:lang w:eastAsia="ja-JP"/>
        </w:rPr>
        <w:t xml:space="preserve">　</w:t>
      </w:r>
      <w:r w:rsidRPr="00E3117A">
        <w:rPr>
          <w:rFonts w:hint="eastAsia"/>
          <w:bCs/>
          <w:lang w:eastAsia="ja-JP"/>
        </w:rPr>
        <w:t xml:space="preserve">　　</w:t>
      </w:r>
      <w:r w:rsidRPr="00E3117A">
        <w:rPr>
          <w:rFonts w:hint="eastAsia"/>
          <w:b/>
          <w:lang w:eastAsia="ja-JP"/>
        </w:rPr>
        <w:t xml:space="preserve">　　　　　　　　　　　　</w:t>
      </w:r>
    </w:p>
    <w:p w14:paraId="2B5D70BE" w14:textId="6AE8876F" w:rsidR="006C12AF" w:rsidRDefault="008623E9" w:rsidP="00B675CE">
      <w:pPr>
        <w:spacing w:line="260" w:lineRule="exact"/>
        <w:rPr>
          <w:bCs/>
          <w:u w:val="dotted"/>
          <w:lang w:eastAsia="ja-JP"/>
        </w:rPr>
      </w:pPr>
      <w:r>
        <w:rPr>
          <w:rFonts w:hint="eastAsia"/>
          <w:b/>
          <w:lang w:eastAsia="ja-JP"/>
        </w:rPr>
        <w:t xml:space="preserve">　　　　　　　　　　　　　　　　　</w:t>
      </w:r>
      <w:r w:rsidRPr="008623E9">
        <w:rPr>
          <w:rFonts w:hint="eastAsia"/>
          <w:bCs/>
          <w:u w:val="dotted"/>
          <w:lang w:eastAsia="ja-JP"/>
        </w:rPr>
        <w:t>担当者名</w:t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</w:p>
    <w:p w14:paraId="03B695B1" w14:textId="06646D17" w:rsidR="006D7723" w:rsidRPr="006D7723" w:rsidRDefault="006D7723" w:rsidP="00B675CE">
      <w:pPr>
        <w:spacing w:line="260" w:lineRule="exact"/>
        <w:rPr>
          <w:bCs/>
          <w:u w:val="dotted"/>
          <w:lang w:eastAsia="ja-JP"/>
        </w:rPr>
      </w:pPr>
      <w:r w:rsidRPr="006D7723">
        <w:rPr>
          <w:rFonts w:hint="eastAsia"/>
          <w:bCs/>
          <w:lang w:eastAsia="ja-JP"/>
        </w:rPr>
        <w:t xml:space="preserve">　　　　　　　　　　　　　　　　　</w:t>
      </w:r>
      <w:r w:rsidRPr="006D7723">
        <w:rPr>
          <w:rFonts w:hint="eastAsia"/>
          <w:bCs/>
          <w:u w:val="dotted"/>
          <w:lang w:eastAsia="ja-JP"/>
        </w:rPr>
        <w:t>担当者連絡先TEL</w:t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</w:p>
    <w:p w14:paraId="31E59B6B" w14:textId="4D05792E" w:rsidR="006C12AF" w:rsidRPr="006F63EA" w:rsidRDefault="006D7723" w:rsidP="00B675CE">
      <w:pPr>
        <w:spacing w:line="260" w:lineRule="exact"/>
        <w:rPr>
          <w:bCs/>
          <w:u w:val="dotted"/>
          <w:lang w:eastAsia="ja-JP"/>
        </w:rPr>
      </w:pPr>
      <w:r w:rsidRPr="006D7723">
        <w:rPr>
          <w:rFonts w:hint="eastAsia"/>
          <w:bCs/>
          <w:lang w:eastAsia="ja-JP"/>
        </w:rPr>
        <w:t xml:space="preserve">                                                                                 </w:t>
      </w:r>
      <w:r w:rsidRPr="006D7723">
        <w:rPr>
          <w:rFonts w:hint="eastAsia"/>
          <w:bCs/>
          <w:u w:val="dotted"/>
          <w:lang w:eastAsia="ja-JP"/>
        </w:rPr>
        <w:t>MAIL</w:t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  <w:r>
        <w:rPr>
          <w:bCs/>
          <w:u w:val="dotted"/>
          <w:lang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838"/>
      </w:tblGrid>
      <w:tr w:rsidR="00452893" w14:paraId="5F7D2310" w14:textId="77777777" w:rsidTr="003F3942">
        <w:tc>
          <w:tcPr>
            <w:tcW w:w="3652" w:type="dxa"/>
          </w:tcPr>
          <w:p w14:paraId="06CA057F" w14:textId="77777777" w:rsidR="00452893" w:rsidRDefault="00AE3002" w:rsidP="008B6BFC">
            <w:pPr>
              <w:spacing w:before="240" w:line="260" w:lineRule="exact"/>
            </w:pPr>
            <w:proofErr w:type="spellStart"/>
            <w:r>
              <w:t>申込日</w:t>
            </w:r>
            <w:proofErr w:type="spellEnd"/>
          </w:p>
        </w:tc>
        <w:tc>
          <w:tcPr>
            <w:tcW w:w="5976" w:type="dxa"/>
          </w:tcPr>
          <w:p w14:paraId="0F41844C" w14:textId="77777777" w:rsidR="00452893" w:rsidRDefault="00AE3002" w:rsidP="008B6BFC">
            <w:pPr>
              <w:spacing w:before="240" w:line="260" w:lineRule="exact"/>
            </w:pPr>
            <w:r>
              <w:t>2026年　　月　　日</w:t>
            </w:r>
          </w:p>
        </w:tc>
      </w:tr>
      <w:tr w:rsidR="00452893" w14:paraId="499CF668" w14:textId="77777777" w:rsidTr="003F3942">
        <w:tc>
          <w:tcPr>
            <w:tcW w:w="3652" w:type="dxa"/>
          </w:tcPr>
          <w:p w14:paraId="34D1F3F8" w14:textId="77777777" w:rsidR="00452893" w:rsidRDefault="00AE3002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lang w:eastAsia="ja-JP"/>
              </w:rPr>
              <w:t>申込プラン・口数</w:t>
            </w:r>
          </w:p>
          <w:p w14:paraId="3D95DFF9" w14:textId="77777777" w:rsidR="0050525D" w:rsidRDefault="0050525D" w:rsidP="008B6BFC">
            <w:pPr>
              <w:spacing w:before="240" w:line="260" w:lineRule="exact"/>
              <w:rPr>
                <w:lang w:eastAsia="ja-JP"/>
              </w:rPr>
            </w:pPr>
          </w:p>
          <w:p w14:paraId="5FE102CA" w14:textId="531417C1" w:rsidR="00D25A52" w:rsidRDefault="00D25A52" w:rsidP="0050525D">
            <w:pPr>
              <w:spacing w:before="240" w:after="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※該当する項目に〇をつけてください。</w:t>
            </w:r>
          </w:p>
        </w:tc>
        <w:tc>
          <w:tcPr>
            <w:tcW w:w="5976" w:type="dxa"/>
          </w:tcPr>
          <w:p w14:paraId="053BEC94" w14:textId="7718FF0B" w:rsidR="00D903AC" w:rsidRDefault="008B6BFC" w:rsidP="00F77C5D">
            <w:pPr>
              <w:spacing w:before="240" w:line="26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hint="eastAsia"/>
                <w:lang w:eastAsia="ja-JP"/>
              </w:rPr>
              <w:t>（　　　）</w:t>
            </w:r>
            <w:r w:rsidR="00AE3002">
              <w:rPr>
                <w:lang w:eastAsia="ja-JP"/>
              </w:rPr>
              <w:t>特別協賛</w:t>
            </w:r>
            <w:r w:rsidR="008614CA">
              <w:rPr>
                <w:rFonts w:hint="eastAsia"/>
                <w:lang w:eastAsia="ja-JP"/>
              </w:rPr>
              <w:t xml:space="preserve">　</w:t>
            </w:r>
            <w:r w:rsidR="00D903AC" w:rsidRPr="008614C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1〜2ページ</w:t>
            </w:r>
            <w:r w:rsidR="00D903AC" w:rsidRPr="008614C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特別協賛社名の掲載</w:t>
            </w:r>
          </w:p>
          <w:p w14:paraId="543E77A7" w14:textId="588AA2D9" w:rsidR="00F77C5D" w:rsidRPr="00F77C5D" w:rsidRDefault="00F77C5D" w:rsidP="00F77C5D">
            <w:pPr>
              <w:spacing w:before="240" w:line="26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lang w:eastAsia="ja-JP"/>
              </w:rPr>
              <w:t>（150,000円</w:t>
            </w:r>
            <w:r>
              <w:rPr>
                <w:rFonts w:hint="eastAsia"/>
                <w:lang w:eastAsia="ja-JP"/>
              </w:rPr>
              <w:t>以上</w:t>
            </w:r>
            <w:r>
              <w:rPr>
                <w:lang w:eastAsia="ja-JP"/>
              </w:rPr>
              <w:t>）</w:t>
            </w:r>
            <w:r>
              <w:rPr>
                <w:rFonts w:hint="eastAsia"/>
                <w:lang w:eastAsia="ja-JP"/>
              </w:rPr>
              <w:t>4/17（金）締切</w:t>
            </w:r>
          </w:p>
          <w:p w14:paraId="19324BC6" w14:textId="13F7DD9C" w:rsidR="00E266DF" w:rsidRPr="00B80256" w:rsidRDefault="00E266DF" w:rsidP="008B6BFC">
            <w:pPr>
              <w:spacing w:before="240" w:line="260" w:lineRule="exact"/>
              <w:rPr>
                <w:u w:val="single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</w:t>
            </w:r>
            <w:r w:rsidR="00B80256" w:rsidRPr="00B80256">
              <w:rPr>
                <w:rFonts w:hint="eastAsia"/>
                <w:color w:val="FFFFFF" w:themeColor="background1"/>
                <w:u w:val="single"/>
                <w:lang w:eastAsia="ja-JP"/>
              </w:rPr>
              <w:t>金額</w:t>
            </w:r>
            <w:r w:rsidR="00B80256">
              <w:rPr>
                <w:rFonts w:hint="eastAsia"/>
                <w:u w:val="single"/>
                <w:lang w:eastAsia="ja-JP"/>
              </w:rPr>
              <w:t xml:space="preserve">　　　　　　　　　円</w:t>
            </w:r>
          </w:p>
          <w:p w14:paraId="4310222D" w14:textId="343290FB" w:rsidR="008B6BFC" w:rsidRDefault="008B6BFC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　　　）</w:t>
            </w:r>
            <w:r w:rsidR="00AE3002">
              <w:rPr>
                <w:lang w:eastAsia="ja-JP"/>
              </w:rPr>
              <w:t>A</w:t>
            </w:r>
            <w:r w:rsidR="00D903AC">
              <w:rPr>
                <w:rFonts w:hint="eastAsia"/>
                <w:lang w:eastAsia="ja-JP"/>
              </w:rPr>
              <w:t xml:space="preserve">　</w:t>
            </w:r>
            <w:r w:rsidR="00D903AC" w:rsidRPr="0037381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1ページ</w:t>
            </w:r>
            <w:r w:rsidR="00AE3002">
              <w:rPr>
                <w:lang w:eastAsia="ja-JP"/>
              </w:rPr>
              <w:t>（80,000円）</w:t>
            </w:r>
          </w:p>
          <w:p w14:paraId="1FF2FC9D" w14:textId="47ABEE0F" w:rsidR="008B6BFC" w:rsidRDefault="008B6BFC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　　　）</w:t>
            </w:r>
            <w:r w:rsidR="00AE3002">
              <w:rPr>
                <w:lang w:eastAsia="ja-JP"/>
              </w:rPr>
              <w:t>B</w:t>
            </w:r>
            <w:r w:rsidR="00D903AC">
              <w:rPr>
                <w:rFonts w:hint="eastAsia"/>
                <w:lang w:eastAsia="ja-JP"/>
              </w:rPr>
              <w:t xml:space="preserve">　</w:t>
            </w:r>
            <w:r w:rsidR="00D903AC" w:rsidRPr="0037381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1/2ページ</w:t>
            </w:r>
            <w:r w:rsidR="00AE3002">
              <w:rPr>
                <w:lang w:eastAsia="ja-JP"/>
              </w:rPr>
              <w:t>（50,000円）</w:t>
            </w:r>
          </w:p>
          <w:p w14:paraId="5634FB63" w14:textId="62559CD5" w:rsidR="00452893" w:rsidRDefault="008B6BFC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　　　）</w:t>
            </w:r>
            <w:r w:rsidR="00AE3002">
              <w:rPr>
                <w:lang w:eastAsia="ja-JP"/>
              </w:rPr>
              <w:t>C</w:t>
            </w:r>
            <w:r w:rsidR="00D903AC">
              <w:rPr>
                <w:rFonts w:hint="eastAsia"/>
                <w:lang w:eastAsia="ja-JP"/>
              </w:rPr>
              <w:t xml:space="preserve">　</w:t>
            </w:r>
            <w:r w:rsidR="00D903AC" w:rsidRPr="0037381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1/</w:t>
            </w:r>
            <w:r w:rsidR="00D903A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4</w:t>
            </w:r>
            <w:r w:rsidR="00D903AC" w:rsidRPr="0037381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ページ</w:t>
            </w:r>
            <w:r w:rsidR="00AE3002">
              <w:rPr>
                <w:lang w:eastAsia="ja-JP"/>
              </w:rPr>
              <w:t>（2</w:t>
            </w:r>
            <w:r w:rsidR="00D5328C">
              <w:rPr>
                <w:rFonts w:hint="eastAsia"/>
                <w:lang w:eastAsia="ja-JP"/>
              </w:rPr>
              <w:t>5</w:t>
            </w:r>
            <w:r w:rsidR="00AE3002">
              <w:rPr>
                <w:lang w:eastAsia="ja-JP"/>
              </w:rPr>
              <w:t xml:space="preserve">,000円）　</w:t>
            </w:r>
          </w:p>
        </w:tc>
      </w:tr>
      <w:tr w:rsidR="00387FCA" w14:paraId="4F5EDC75" w14:textId="77777777" w:rsidTr="003F3942">
        <w:trPr>
          <w:trHeight w:val="540"/>
        </w:trPr>
        <w:tc>
          <w:tcPr>
            <w:tcW w:w="3652" w:type="dxa"/>
          </w:tcPr>
          <w:p w14:paraId="0E7ABA0B" w14:textId="788F9676" w:rsidR="00387FCA" w:rsidRDefault="004935E9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請求書・</w:t>
            </w:r>
            <w:r w:rsidR="005E2AE9">
              <w:rPr>
                <w:rFonts w:hint="eastAsia"/>
                <w:lang w:eastAsia="ja-JP"/>
              </w:rPr>
              <w:t>領収書送付方法</w:t>
            </w:r>
          </w:p>
        </w:tc>
        <w:tc>
          <w:tcPr>
            <w:tcW w:w="5976" w:type="dxa"/>
          </w:tcPr>
          <w:p w14:paraId="153FE5C8" w14:textId="11CA0F30" w:rsidR="00387FCA" w:rsidRDefault="005E2AE9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lang w:eastAsia="ja-JP"/>
              </w:rPr>
              <w:t>PDF</w:t>
            </w:r>
            <w:r>
              <w:rPr>
                <w:rFonts w:hint="eastAsia"/>
                <w:lang w:eastAsia="ja-JP"/>
              </w:rPr>
              <w:t xml:space="preserve">（メール添付）　</w:t>
            </w:r>
            <w:r>
              <w:rPr>
                <w:lang w:eastAsia="ja-JP"/>
              </w:rPr>
              <w:t xml:space="preserve">　／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>郵送</w:t>
            </w:r>
          </w:p>
        </w:tc>
      </w:tr>
      <w:tr w:rsidR="00452893" w14:paraId="2CBA9B05" w14:textId="77777777" w:rsidTr="003F3942">
        <w:tc>
          <w:tcPr>
            <w:tcW w:w="3652" w:type="dxa"/>
          </w:tcPr>
          <w:p w14:paraId="60D10435" w14:textId="77777777" w:rsidR="00C100AE" w:rsidRDefault="00AE3002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lang w:eastAsia="ja-JP"/>
              </w:rPr>
              <w:t>チケット送付先</w:t>
            </w:r>
          </w:p>
          <w:p w14:paraId="0FB4181D" w14:textId="6928BB03" w:rsidR="009A5C42" w:rsidRDefault="003F3942" w:rsidP="009A5C42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9A5C42">
              <w:rPr>
                <w:rFonts w:hint="eastAsia"/>
                <w:lang w:eastAsia="ja-JP"/>
              </w:rPr>
              <w:t>同じ住所の場合記入不要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5976" w:type="dxa"/>
          </w:tcPr>
          <w:p w14:paraId="6F897A32" w14:textId="1229C652" w:rsidR="0050525D" w:rsidRPr="00D405A5" w:rsidRDefault="0050525D" w:rsidP="008B6BFC">
            <w:pPr>
              <w:spacing w:before="240" w:line="260" w:lineRule="exact"/>
              <w:rPr>
                <w:u w:val="single"/>
                <w:lang w:eastAsia="ja-JP"/>
              </w:rPr>
            </w:pPr>
            <w:r w:rsidRPr="00D405A5">
              <w:rPr>
                <w:rFonts w:hint="eastAsia"/>
                <w:u w:val="single"/>
                <w:lang w:eastAsia="ja-JP"/>
              </w:rPr>
              <w:t xml:space="preserve">宛名　</w:t>
            </w:r>
            <w:r w:rsidR="00D405A5">
              <w:rPr>
                <w:rFonts w:hint="eastAsia"/>
                <w:u w:val="single"/>
                <w:lang w:eastAsia="ja-JP"/>
              </w:rPr>
              <w:t xml:space="preserve">　</w:t>
            </w:r>
            <w:r w:rsidR="00C711DD">
              <w:rPr>
                <w:rFonts w:hint="eastAsia"/>
                <w:u w:val="single"/>
                <w:lang w:eastAsia="ja-JP"/>
              </w:rPr>
              <w:t xml:space="preserve">　　　　　　　　　　　　　</w:t>
            </w:r>
            <w:r w:rsidR="00D405A5">
              <w:rPr>
                <w:rFonts w:hint="eastAsia"/>
                <w:u w:val="single"/>
                <w:lang w:eastAsia="ja-JP"/>
              </w:rPr>
              <w:t xml:space="preserve">　　</w:t>
            </w:r>
            <w:r w:rsidR="00C711DD">
              <w:rPr>
                <w:rFonts w:hint="eastAsia"/>
                <w:u w:val="single"/>
                <w:lang w:eastAsia="ja-JP"/>
              </w:rPr>
              <w:t>様</w:t>
            </w:r>
            <w:r w:rsidR="00D405A5">
              <w:rPr>
                <w:rFonts w:hint="eastAsia"/>
                <w:u w:val="single"/>
                <w:lang w:eastAsia="ja-JP"/>
              </w:rPr>
              <w:t xml:space="preserve">　</w:t>
            </w:r>
          </w:p>
          <w:p w14:paraId="75138CDA" w14:textId="6B940D45" w:rsidR="00452893" w:rsidRDefault="0050525D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0B0DD53F" w14:textId="706530F1" w:rsidR="0050525D" w:rsidRDefault="0050525D" w:rsidP="008B6BFC">
            <w:pPr>
              <w:spacing w:before="240" w:line="260" w:lineRule="exact"/>
              <w:rPr>
                <w:lang w:eastAsia="ja-JP"/>
              </w:rPr>
            </w:pPr>
          </w:p>
        </w:tc>
      </w:tr>
      <w:tr w:rsidR="00452893" w14:paraId="6ED00903" w14:textId="77777777" w:rsidTr="003F3942">
        <w:tc>
          <w:tcPr>
            <w:tcW w:w="3652" w:type="dxa"/>
          </w:tcPr>
          <w:p w14:paraId="763BAA9C" w14:textId="73703CA7" w:rsidR="00452893" w:rsidRDefault="00AE3002" w:rsidP="003F3942">
            <w:pPr>
              <w:spacing w:before="240" w:line="260" w:lineRule="exact"/>
              <w:rPr>
                <w:sz w:val="21"/>
                <w:szCs w:val="21"/>
                <w:lang w:eastAsia="ja-JP"/>
              </w:rPr>
            </w:pPr>
            <w:proofErr w:type="spellStart"/>
            <w:r>
              <w:t>広告入稿予定日</w:t>
            </w:r>
            <w:proofErr w:type="spellEnd"/>
            <w:r w:rsidR="003F3942" w:rsidRPr="003F3942">
              <w:rPr>
                <w:rFonts w:hint="eastAsia"/>
                <w:sz w:val="21"/>
                <w:szCs w:val="21"/>
                <w:lang w:eastAsia="ja-JP"/>
              </w:rPr>
              <w:t>（6月</w:t>
            </w:r>
            <w:r w:rsidR="003F3942">
              <w:rPr>
                <w:rFonts w:hint="eastAsia"/>
                <w:sz w:val="21"/>
                <w:szCs w:val="21"/>
                <w:lang w:eastAsia="ja-JP"/>
              </w:rPr>
              <w:t>22日</w:t>
            </w:r>
            <w:r w:rsidR="00C100EC">
              <w:rPr>
                <w:rFonts w:hint="eastAsia"/>
                <w:sz w:val="21"/>
                <w:szCs w:val="21"/>
                <w:lang w:eastAsia="ja-JP"/>
              </w:rPr>
              <w:t>締切</w:t>
            </w:r>
            <w:r w:rsidR="003F3942" w:rsidRPr="003F3942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  <w:p w14:paraId="0DD9CD16" w14:textId="56B8533F" w:rsidR="00C100EC" w:rsidRDefault="00C100EC" w:rsidP="003F3942">
            <w:pPr>
              <w:spacing w:before="240" w:line="260" w:lineRule="exact"/>
              <w:rPr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※特別協賛：4/17締切</w:t>
            </w:r>
          </w:p>
        </w:tc>
        <w:tc>
          <w:tcPr>
            <w:tcW w:w="5976" w:type="dxa"/>
          </w:tcPr>
          <w:p w14:paraId="779D764B" w14:textId="56255AAE" w:rsidR="00C100EC" w:rsidRDefault="00AE3002" w:rsidP="00D405A5">
            <w:pPr>
              <w:spacing w:before="240" w:line="260" w:lineRule="exact"/>
              <w:ind w:firstLineChars="100" w:firstLine="220"/>
              <w:rPr>
                <w:lang w:eastAsia="ja-JP"/>
              </w:rPr>
            </w:pPr>
            <w:r>
              <w:t xml:space="preserve">2026年　</w:t>
            </w:r>
            <w:r w:rsidR="00D405A5">
              <w:rPr>
                <w:rFonts w:hint="eastAsia"/>
                <w:lang w:eastAsia="ja-JP"/>
              </w:rPr>
              <w:t xml:space="preserve">　</w:t>
            </w:r>
            <w:r>
              <w:t xml:space="preserve">　月　</w:t>
            </w:r>
            <w:r w:rsidR="00D405A5">
              <w:rPr>
                <w:rFonts w:hint="eastAsia"/>
                <w:lang w:eastAsia="ja-JP"/>
              </w:rPr>
              <w:t xml:space="preserve">　</w:t>
            </w:r>
            <w:r>
              <w:t xml:space="preserve">　日</w:t>
            </w:r>
            <w:r w:rsidR="00D405A5">
              <w:rPr>
                <w:rFonts w:hint="eastAsia"/>
                <w:lang w:eastAsia="ja-JP"/>
              </w:rPr>
              <w:t>（　　）</w:t>
            </w:r>
          </w:p>
        </w:tc>
      </w:tr>
      <w:tr w:rsidR="00452893" w14:paraId="5C6CD4BA" w14:textId="77777777" w:rsidTr="00DD58C2">
        <w:trPr>
          <w:trHeight w:val="1934"/>
        </w:trPr>
        <w:tc>
          <w:tcPr>
            <w:tcW w:w="3652" w:type="dxa"/>
          </w:tcPr>
          <w:p w14:paraId="0675B9BC" w14:textId="77777777" w:rsidR="00452893" w:rsidRDefault="00AE3002" w:rsidP="008B6BFC">
            <w:pPr>
              <w:spacing w:before="240" w:line="260" w:lineRule="exact"/>
              <w:rPr>
                <w:lang w:eastAsia="ja-JP"/>
              </w:rPr>
            </w:pPr>
            <w:r>
              <w:rPr>
                <w:lang w:eastAsia="ja-JP"/>
              </w:rPr>
              <w:t>備考</w:t>
            </w:r>
          </w:p>
          <w:p w14:paraId="0205D24A" w14:textId="1D6E09C4" w:rsidR="009A5C42" w:rsidRPr="00750D7F" w:rsidRDefault="00750D7F" w:rsidP="008B6BFC">
            <w:pPr>
              <w:spacing w:before="240" w:line="260" w:lineRule="exact"/>
              <w:rPr>
                <w:sz w:val="18"/>
                <w:szCs w:val="18"/>
                <w:lang w:eastAsia="ja-JP"/>
              </w:rPr>
            </w:pPr>
            <w:r w:rsidRPr="00750D7F">
              <w:rPr>
                <w:rFonts w:hint="eastAsia"/>
                <w:sz w:val="18"/>
                <w:szCs w:val="18"/>
                <w:lang w:eastAsia="ja-JP"/>
              </w:rPr>
              <w:t>領収書の宛名が「企業・団体名」と異なる場合、こちらに記載してください。</w:t>
            </w:r>
          </w:p>
          <w:p w14:paraId="3DF6BC57" w14:textId="02188729" w:rsidR="00B80256" w:rsidRPr="00DD58C2" w:rsidRDefault="00B80256" w:rsidP="008B6BFC">
            <w:pPr>
              <w:spacing w:before="240" w:line="260" w:lineRule="exact"/>
              <w:rPr>
                <w:sz w:val="16"/>
                <w:szCs w:val="16"/>
                <w:lang w:eastAsia="ja-JP"/>
              </w:rPr>
            </w:pPr>
          </w:p>
        </w:tc>
        <w:tc>
          <w:tcPr>
            <w:tcW w:w="5976" w:type="dxa"/>
          </w:tcPr>
          <w:p w14:paraId="36CA5EB1" w14:textId="77777777" w:rsidR="00452893" w:rsidRPr="00DD58C2" w:rsidRDefault="00452893" w:rsidP="008B6BFC">
            <w:pPr>
              <w:spacing w:before="240" w:line="260" w:lineRule="exact"/>
              <w:rPr>
                <w:sz w:val="16"/>
                <w:szCs w:val="16"/>
                <w:lang w:eastAsia="ja-JP"/>
              </w:rPr>
            </w:pPr>
          </w:p>
          <w:p w14:paraId="5AF05288" w14:textId="77777777" w:rsidR="006D7723" w:rsidRPr="00DD58C2" w:rsidRDefault="006D7723" w:rsidP="008B6BFC">
            <w:pPr>
              <w:spacing w:before="240" w:line="260" w:lineRule="exact"/>
              <w:rPr>
                <w:sz w:val="16"/>
                <w:szCs w:val="16"/>
                <w:lang w:eastAsia="ja-JP"/>
              </w:rPr>
            </w:pPr>
          </w:p>
          <w:p w14:paraId="3DA42002" w14:textId="0C9F6B9E" w:rsidR="006D7723" w:rsidRDefault="006D7723" w:rsidP="008B6BFC">
            <w:pPr>
              <w:spacing w:before="240" w:line="260" w:lineRule="exact"/>
              <w:rPr>
                <w:lang w:eastAsia="ja-JP"/>
              </w:rPr>
            </w:pPr>
          </w:p>
        </w:tc>
      </w:tr>
    </w:tbl>
    <w:p w14:paraId="717DCC6E" w14:textId="77777777" w:rsidR="00B80256" w:rsidRDefault="00B80256" w:rsidP="00C100EC">
      <w:pPr>
        <w:spacing w:after="0" w:line="260" w:lineRule="exact"/>
        <w:rPr>
          <w:b/>
          <w:lang w:eastAsia="ja-JP"/>
        </w:rPr>
      </w:pPr>
    </w:p>
    <w:p w14:paraId="08548BBA" w14:textId="59CBA0CB" w:rsidR="00864ADF" w:rsidRPr="00864ADF" w:rsidRDefault="00864ADF" w:rsidP="00892BD6">
      <w:pPr>
        <w:spacing w:after="0" w:line="260" w:lineRule="exact"/>
        <w:ind w:left="220" w:hangingChars="100" w:hanging="220"/>
        <w:rPr>
          <w:b/>
          <w:lang w:eastAsia="ja-JP"/>
        </w:rPr>
      </w:pPr>
      <w:r>
        <w:rPr>
          <w:rFonts w:hint="eastAsia"/>
          <w:b/>
          <w:lang w:eastAsia="ja-JP"/>
        </w:rPr>
        <w:t>【申込・問い合わせ先】</w:t>
      </w:r>
      <w:r>
        <w:rPr>
          <w:lang w:eastAsia="ja-JP"/>
        </w:rPr>
        <w:br/>
        <w:t>〒</w:t>
      </w:r>
      <w:r>
        <w:rPr>
          <w:rFonts w:hint="eastAsia"/>
          <w:lang w:eastAsia="ja-JP"/>
        </w:rPr>
        <w:t xml:space="preserve">860-0863　</w:t>
      </w:r>
      <w:r>
        <w:rPr>
          <w:lang w:eastAsia="ja-JP"/>
        </w:rPr>
        <w:t>熊本市</w:t>
      </w:r>
      <w:r>
        <w:rPr>
          <w:rFonts w:hint="eastAsia"/>
          <w:lang w:eastAsia="ja-JP"/>
        </w:rPr>
        <w:t>中央区坪井4丁目15番1号　熊本市立必由館高等学校内</w:t>
      </w:r>
    </w:p>
    <w:p w14:paraId="275BD058" w14:textId="34C13ED7" w:rsidR="00864ADF" w:rsidRPr="00D25A52" w:rsidRDefault="00864ADF" w:rsidP="006F63EA">
      <w:pPr>
        <w:spacing w:after="0" w:line="260" w:lineRule="exact"/>
        <w:ind w:leftChars="100" w:left="220"/>
        <w:rPr>
          <w:b/>
          <w:color w:val="FF0000"/>
          <w:lang w:eastAsia="ja-JP"/>
        </w:rPr>
      </w:pPr>
      <w:r>
        <w:rPr>
          <w:rFonts w:hint="eastAsia"/>
          <w:lang w:eastAsia="ja-JP"/>
        </w:rPr>
        <w:t>熊本県合唱連盟事務局　古川　かおり</w:t>
      </w:r>
      <w:r w:rsidR="00E35143">
        <w:rPr>
          <w:rFonts w:hint="eastAsia"/>
          <w:lang w:eastAsia="ja-JP"/>
        </w:rPr>
        <w:t xml:space="preserve">　</w:t>
      </w:r>
      <w:r>
        <w:t>TEL：</w:t>
      </w:r>
      <w:r>
        <w:rPr>
          <w:rFonts w:ascii="游明朝" w:eastAsia="游明朝" w:hAnsi="游明朝" w:hint="eastAsia"/>
        </w:rPr>
        <w:t>070-2801-7287</w:t>
      </w:r>
      <w:r>
        <w:t xml:space="preserve">　</w:t>
      </w:r>
      <w:r w:rsidR="00892BD6">
        <w:rPr>
          <w:rFonts w:hint="eastAsia"/>
          <w:lang w:eastAsia="ja-JP"/>
        </w:rPr>
        <w:t xml:space="preserve">　</w:t>
      </w:r>
      <w:r>
        <w:br/>
        <w:t>E-mail：</w:t>
      </w:r>
      <w:hyperlink r:id="rId6" w:history="1">
        <w:r w:rsidR="00B80256" w:rsidRPr="00345B93">
          <w:rPr>
            <w:rStyle w:val="aff3"/>
            <w:rFonts w:hint="eastAsia"/>
            <w:lang w:eastAsia="ja-JP"/>
          </w:rPr>
          <w:t>k</w:t>
        </w:r>
        <w:r w:rsidR="00B80256" w:rsidRPr="00345B93">
          <w:rPr>
            <w:rStyle w:val="aff3"/>
            <w:lang w:eastAsia="ja-JP"/>
          </w:rPr>
          <w:t>umamoto.kenren</w:t>
        </w:r>
        <w:r w:rsidR="00B80256" w:rsidRPr="00345B93">
          <w:rPr>
            <w:rStyle w:val="aff3"/>
            <w:rFonts w:hint="eastAsia"/>
            <w:lang w:eastAsia="ja-JP"/>
          </w:rPr>
          <w:t>.</w:t>
        </w:r>
        <w:r w:rsidR="00B80256" w:rsidRPr="00345B93">
          <w:rPr>
            <w:rStyle w:val="aff3"/>
            <w:lang w:eastAsia="ja-JP"/>
          </w:rPr>
          <w:t>hp@gmail.com</w:t>
        </w:r>
      </w:hyperlink>
      <w:r w:rsidR="00D25A52">
        <w:rPr>
          <w:rFonts w:hint="eastAsia"/>
          <w:color w:val="FF0000"/>
          <w:lang w:eastAsia="ja-JP"/>
        </w:rPr>
        <w:t xml:space="preserve">　　</w:t>
      </w:r>
    </w:p>
    <w:sectPr w:rsidR="00864ADF" w:rsidRPr="00D25A52" w:rsidSect="008F636A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2622C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C1EB50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8440575">
    <w:abstractNumId w:val="8"/>
  </w:num>
  <w:num w:numId="2" w16cid:durableId="1153567018">
    <w:abstractNumId w:val="6"/>
  </w:num>
  <w:num w:numId="3" w16cid:durableId="1964966167">
    <w:abstractNumId w:val="5"/>
  </w:num>
  <w:num w:numId="4" w16cid:durableId="994334994">
    <w:abstractNumId w:val="4"/>
  </w:num>
  <w:num w:numId="5" w16cid:durableId="1254632609">
    <w:abstractNumId w:val="7"/>
  </w:num>
  <w:num w:numId="6" w16cid:durableId="1506284716">
    <w:abstractNumId w:val="3"/>
  </w:num>
  <w:num w:numId="7" w16cid:durableId="620188898">
    <w:abstractNumId w:val="2"/>
  </w:num>
  <w:num w:numId="8" w16cid:durableId="1216358686">
    <w:abstractNumId w:val="1"/>
  </w:num>
  <w:num w:numId="9" w16cid:durableId="56276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B7D"/>
    <w:rsid w:val="00025A69"/>
    <w:rsid w:val="000271C5"/>
    <w:rsid w:val="00034616"/>
    <w:rsid w:val="0006063C"/>
    <w:rsid w:val="0006065D"/>
    <w:rsid w:val="000B19D5"/>
    <w:rsid w:val="000B7A63"/>
    <w:rsid w:val="000C00DC"/>
    <w:rsid w:val="000C4B7C"/>
    <w:rsid w:val="000F08EA"/>
    <w:rsid w:val="000F697F"/>
    <w:rsid w:val="00123A4A"/>
    <w:rsid w:val="00136510"/>
    <w:rsid w:val="00136FCD"/>
    <w:rsid w:val="0015074B"/>
    <w:rsid w:val="001528D7"/>
    <w:rsid w:val="001537EF"/>
    <w:rsid w:val="00175B01"/>
    <w:rsid w:val="001A0B53"/>
    <w:rsid w:val="001F27F1"/>
    <w:rsid w:val="001F6867"/>
    <w:rsid w:val="0021331F"/>
    <w:rsid w:val="00264DE9"/>
    <w:rsid w:val="00291B00"/>
    <w:rsid w:val="0029639D"/>
    <w:rsid w:val="002A26A5"/>
    <w:rsid w:val="002A58DD"/>
    <w:rsid w:val="002B34B3"/>
    <w:rsid w:val="002C4BB1"/>
    <w:rsid w:val="002F7E38"/>
    <w:rsid w:val="00326F90"/>
    <w:rsid w:val="00362507"/>
    <w:rsid w:val="0036798B"/>
    <w:rsid w:val="00371786"/>
    <w:rsid w:val="0037381A"/>
    <w:rsid w:val="00387FCA"/>
    <w:rsid w:val="003D3560"/>
    <w:rsid w:val="003F3942"/>
    <w:rsid w:val="004058F6"/>
    <w:rsid w:val="00452893"/>
    <w:rsid w:val="00482B57"/>
    <w:rsid w:val="004935E9"/>
    <w:rsid w:val="004A1387"/>
    <w:rsid w:val="004D5F02"/>
    <w:rsid w:val="004E32F3"/>
    <w:rsid w:val="004F0DFC"/>
    <w:rsid w:val="004F2770"/>
    <w:rsid w:val="0050525D"/>
    <w:rsid w:val="00513031"/>
    <w:rsid w:val="00515B57"/>
    <w:rsid w:val="005228B9"/>
    <w:rsid w:val="0052645A"/>
    <w:rsid w:val="005317F7"/>
    <w:rsid w:val="0056477E"/>
    <w:rsid w:val="00564D77"/>
    <w:rsid w:val="005763C3"/>
    <w:rsid w:val="00581E3E"/>
    <w:rsid w:val="0059742F"/>
    <w:rsid w:val="005A1199"/>
    <w:rsid w:val="005B01E8"/>
    <w:rsid w:val="005E2AE9"/>
    <w:rsid w:val="006216EF"/>
    <w:rsid w:val="00636C71"/>
    <w:rsid w:val="00646A49"/>
    <w:rsid w:val="006736ED"/>
    <w:rsid w:val="006B763E"/>
    <w:rsid w:val="006C030D"/>
    <w:rsid w:val="006C12AF"/>
    <w:rsid w:val="006D0349"/>
    <w:rsid w:val="006D0C85"/>
    <w:rsid w:val="006D1BC2"/>
    <w:rsid w:val="006D7723"/>
    <w:rsid w:val="006F0393"/>
    <w:rsid w:val="006F63EA"/>
    <w:rsid w:val="007019D6"/>
    <w:rsid w:val="00704918"/>
    <w:rsid w:val="00711F74"/>
    <w:rsid w:val="00726144"/>
    <w:rsid w:val="00743EB5"/>
    <w:rsid w:val="00745296"/>
    <w:rsid w:val="00750D7F"/>
    <w:rsid w:val="007705FD"/>
    <w:rsid w:val="00770CFD"/>
    <w:rsid w:val="007717AA"/>
    <w:rsid w:val="007806D6"/>
    <w:rsid w:val="00786403"/>
    <w:rsid w:val="007A068F"/>
    <w:rsid w:val="007A097F"/>
    <w:rsid w:val="007A5584"/>
    <w:rsid w:val="008113CC"/>
    <w:rsid w:val="008614CA"/>
    <w:rsid w:val="008623E9"/>
    <w:rsid w:val="00864ADF"/>
    <w:rsid w:val="00872348"/>
    <w:rsid w:val="0087418D"/>
    <w:rsid w:val="008841B7"/>
    <w:rsid w:val="00892BD6"/>
    <w:rsid w:val="008972C7"/>
    <w:rsid w:val="008B6BFC"/>
    <w:rsid w:val="008C4E18"/>
    <w:rsid w:val="008D2951"/>
    <w:rsid w:val="008E72EB"/>
    <w:rsid w:val="008F5EEC"/>
    <w:rsid w:val="008F636A"/>
    <w:rsid w:val="009114A7"/>
    <w:rsid w:val="009341DF"/>
    <w:rsid w:val="009358F4"/>
    <w:rsid w:val="00937739"/>
    <w:rsid w:val="0094259F"/>
    <w:rsid w:val="009613D6"/>
    <w:rsid w:val="009A0F0D"/>
    <w:rsid w:val="009A5C42"/>
    <w:rsid w:val="009C0808"/>
    <w:rsid w:val="009D6EDB"/>
    <w:rsid w:val="00A04F2C"/>
    <w:rsid w:val="00A265E7"/>
    <w:rsid w:val="00A70CA0"/>
    <w:rsid w:val="00AA1D8D"/>
    <w:rsid w:val="00AB59E2"/>
    <w:rsid w:val="00AE3002"/>
    <w:rsid w:val="00AF6646"/>
    <w:rsid w:val="00B01462"/>
    <w:rsid w:val="00B14860"/>
    <w:rsid w:val="00B27584"/>
    <w:rsid w:val="00B47730"/>
    <w:rsid w:val="00B53505"/>
    <w:rsid w:val="00B541D3"/>
    <w:rsid w:val="00B675CE"/>
    <w:rsid w:val="00B715B8"/>
    <w:rsid w:val="00B80256"/>
    <w:rsid w:val="00BA50FB"/>
    <w:rsid w:val="00BE10A4"/>
    <w:rsid w:val="00C100AE"/>
    <w:rsid w:val="00C100EC"/>
    <w:rsid w:val="00C11F29"/>
    <w:rsid w:val="00C35558"/>
    <w:rsid w:val="00C708F5"/>
    <w:rsid w:val="00C711DD"/>
    <w:rsid w:val="00C75C57"/>
    <w:rsid w:val="00C84ED1"/>
    <w:rsid w:val="00C90CDD"/>
    <w:rsid w:val="00CA1838"/>
    <w:rsid w:val="00CA1E65"/>
    <w:rsid w:val="00CA3E79"/>
    <w:rsid w:val="00CA5DF9"/>
    <w:rsid w:val="00CB0664"/>
    <w:rsid w:val="00D12E58"/>
    <w:rsid w:val="00D25A52"/>
    <w:rsid w:val="00D405A5"/>
    <w:rsid w:val="00D5328C"/>
    <w:rsid w:val="00D74F5D"/>
    <w:rsid w:val="00D903AC"/>
    <w:rsid w:val="00D90C11"/>
    <w:rsid w:val="00D97455"/>
    <w:rsid w:val="00D97B36"/>
    <w:rsid w:val="00DB53F8"/>
    <w:rsid w:val="00DD58C2"/>
    <w:rsid w:val="00DF4176"/>
    <w:rsid w:val="00DF7A32"/>
    <w:rsid w:val="00E2363B"/>
    <w:rsid w:val="00E266DF"/>
    <w:rsid w:val="00E3117A"/>
    <w:rsid w:val="00E35143"/>
    <w:rsid w:val="00E41E6D"/>
    <w:rsid w:val="00E53BDA"/>
    <w:rsid w:val="00E87B14"/>
    <w:rsid w:val="00EB6FB2"/>
    <w:rsid w:val="00ED1F3B"/>
    <w:rsid w:val="00EE7FDB"/>
    <w:rsid w:val="00EF41A1"/>
    <w:rsid w:val="00F030D5"/>
    <w:rsid w:val="00F21266"/>
    <w:rsid w:val="00F342D2"/>
    <w:rsid w:val="00F53EC0"/>
    <w:rsid w:val="00F55D4B"/>
    <w:rsid w:val="00F77C5D"/>
    <w:rsid w:val="00F81AEA"/>
    <w:rsid w:val="00F937F2"/>
    <w:rsid w:val="00F9634E"/>
    <w:rsid w:val="00F9784E"/>
    <w:rsid w:val="00FC582B"/>
    <w:rsid w:val="00FC693F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64FE89D7-C384-4721-B43F-D4499569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7584"/>
    <w:rPr>
      <w:rFonts w:ascii="Yu Gothic" w:eastAsia="Yu Gothic" w:hAnsi="Yu Gothi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Salutation"/>
    <w:basedOn w:val="a1"/>
    <w:next w:val="a1"/>
    <w:link w:val="aff0"/>
    <w:uiPriority w:val="99"/>
    <w:unhideWhenUsed/>
    <w:rsid w:val="00770CFD"/>
    <w:rPr>
      <w:lang w:eastAsia="ja-JP"/>
    </w:rPr>
  </w:style>
  <w:style w:type="character" w:customStyle="1" w:styleId="aff0">
    <w:name w:val="挨拶文 (文字)"/>
    <w:basedOn w:val="a2"/>
    <w:link w:val="aff"/>
    <w:uiPriority w:val="99"/>
    <w:rsid w:val="00770CFD"/>
    <w:rPr>
      <w:rFonts w:ascii="Yu Gothic" w:eastAsia="Yu Gothic" w:hAnsi="Yu Gothic"/>
      <w:lang w:eastAsia="ja-JP"/>
    </w:rPr>
  </w:style>
  <w:style w:type="paragraph" w:styleId="aff1">
    <w:name w:val="Closing"/>
    <w:basedOn w:val="a1"/>
    <w:link w:val="aff2"/>
    <w:uiPriority w:val="99"/>
    <w:unhideWhenUsed/>
    <w:rsid w:val="00770CFD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770CFD"/>
    <w:rPr>
      <w:rFonts w:ascii="Yu Gothic" w:eastAsia="Yu Gothic" w:hAnsi="Yu Gothic"/>
      <w:lang w:eastAsia="ja-JP"/>
    </w:rPr>
  </w:style>
  <w:style w:type="character" w:styleId="aff3">
    <w:name w:val="Hyperlink"/>
    <w:basedOn w:val="a2"/>
    <w:uiPriority w:val="99"/>
    <w:unhideWhenUsed/>
    <w:rsid w:val="00D25A52"/>
    <w:rPr>
      <w:color w:val="0000FF" w:themeColor="hyperlink"/>
      <w:u w:val="single"/>
    </w:rPr>
  </w:style>
  <w:style w:type="character" w:styleId="aff4">
    <w:name w:val="Unresolved Mention"/>
    <w:basedOn w:val="a2"/>
    <w:uiPriority w:val="99"/>
    <w:semiHidden/>
    <w:unhideWhenUsed/>
    <w:rsid w:val="00D2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amoto.kenren.h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Mamoru Zouza</cp:lastModifiedBy>
  <cp:revision>2</cp:revision>
  <dcterms:created xsi:type="dcterms:W3CDTF">2026-02-27T11:12:00Z</dcterms:created>
  <dcterms:modified xsi:type="dcterms:W3CDTF">2026-02-27T11:12:00Z</dcterms:modified>
  <cp:category/>
</cp:coreProperties>
</file>